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E336AA" w14:paraId="767989A3" w14:textId="77777777">
        <w:trPr>
          <w:jc w:val="center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14:paraId="0F12C358" w14:textId="77777777" w:rsidR="00E336AA" w:rsidRDefault="00371A61">
            <w:pPr>
              <w:spacing w:after="0"/>
            </w:pPr>
            <w:r>
              <w:t>............................................................</w:t>
            </w:r>
            <w:r>
              <w:br/>
              <w:t>Imię i nazwisko Wnioskodawcy</w:t>
            </w:r>
            <w:r>
              <w:br/>
            </w:r>
            <w:r>
              <w:br/>
              <w:t>............................................................</w:t>
            </w:r>
            <w:r>
              <w:br/>
              <w:t>Adres zamieszkania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14:paraId="5DDCB0DA" w14:textId="77777777" w:rsidR="00E336AA" w:rsidRDefault="00371A61">
            <w:pPr>
              <w:jc w:val="right"/>
            </w:pPr>
            <w:r>
              <w:t>Siedlisko, dnia ............................</w:t>
            </w:r>
          </w:p>
        </w:tc>
      </w:tr>
    </w:tbl>
    <w:p w14:paraId="2FA22861" w14:textId="77777777" w:rsidR="00E336AA" w:rsidRDefault="00371A61">
      <w:pPr>
        <w:spacing w:before="160" w:after="160"/>
        <w:jc w:val="center"/>
      </w:pPr>
      <w:r>
        <w:rPr>
          <w:b/>
          <w:sz w:val="26"/>
        </w:rPr>
        <w:t>OŚWIADCZENIE</w:t>
      </w:r>
    </w:p>
    <w:p w14:paraId="7AF3D5F2" w14:textId="77777777" w:rsidR="00E336AA" w:rsidRDefault="00371A61">
      <w:pPr>
        <w:spacing w:after="80"/>
        <w:jc w:val="both"/>
      </w:pPr>
      <w:r>
        <w:rPr>
          <w:b/>
          <w:u w:val="single"/>
        </w:rPr>
        <w:t>Jestem świadoma(-y) odpowiedzialności karnej za złożenie fałszywego oświadczenia</w:t>
      </w:r>
      <w:r>
        <w:t xml:space="preserve"> i niniejszym oświadczam, że*:</w:t>
      </w:r>
    </w:p>
    <w:p w14:paraId="77639468" w14:textId="77777777" w:rsidR="00E336AA" w:rsidRDefault="00371A61">
      <w:pPr>
        <w:spacing w:after="40"/>
      </w:pPr>
      <w:r>
        <w:t>I.</w:t>
      </w:r>
    </w:p>
    <w:p w14:paraId="42413E69" w14:textId="77777777" w:rsidR="00E336AA" w:rsidRDefault="00371A61">
      <w:pPr>
        <w:spacing w:after="20"/>
        <w:jc w:val="both"/>
      </w:pPr>
      <w:r>
        <w:t>☐ nie pracuję zawodowo, a zatem po odwiezieniu ucznia/dziecka do przedszkola/szkoły/ośrodka wracam do domu,</w:t>
      </w:r>
    </w:p>
    <w:p w14:paraId="5C0419E2" w14:textId="77777777" w:rsidR="00E336AA" w:rsidRDefault="00371A61">
      <w:pPr>
        <w:spacing w:after="20"/>
        <w:jc w:val="both"/>
      </w:pPr>
      <w:r>
        <w:t>☐ po odwiezieniu ucznia/dziecka do przedszkola/szkoły/ośrodka udaję się do miejsca pracy pod adres:</w:t>
      </w:r>
    </w:p>
    <w:p w14:paraId="2461E7D8" w14:textId="77777777" w:rsidR="00E336AA" w:rsidRDefault="00371A61">
      <w:pPr>
        <w:spacing w:after="20"/>
      </w:pPr>
      <w:r>
        <w:t>........................................................................................................................................................</w:t>
      </w:r>
    </w:p>
    <w:p w14:paraId="5B07FCCB" w14:textId="77777777" w:rsidR="00E336AA" w:rsidRDefault="00371A61">
      <w:pPr>
        <w:spacing w:after="40"/>
        <w:jc w:val="both"/>
      </w:pPr>
      <w:r>
        <w:t>a zatem odległość z przedszkola/szkoły/ośrodka do miejsca pracy wynosi ........ km, a odległość z miejsca zamieszkania do miejsca pracy, jeżeli nie wykonywałabym(-łbym) przewozu do przedszkola/szkoły/ośrodka wynosi ........ km.</w:t>
      </w:r>
    </w:p>
    <w:p w14:paraId="5C79E1D8" w14:textId="77777777" w:rsidR="00E336AA" w:rsidRDefault="00371A61">
      <w:pPr>
        <w:spacing w:after="20"/>
        <w:jc w:val="both"/>
      </w:pPr>
      <w:r>
        <w:t>☐ pracuję zawodowo, lecz po odwiezieniu ucznia/dziecka do przedszkola/szkoły/ośrodka wracam do domu, gdyż pracuję w innych godzinach niż godziny odwozu do przedszkola/szkoły/ośrodka oraz odbioru z przedszkola/szkoły/ośrodka:</w:t>
      </w:r>
    </w:p>
    <w:p w14:paraId="4AD9FD1A" w14:textId="77777777" w:rsidR="00E336AA" w:rsidRDefault="00371A61">
      <w:pPr>
        <w:spacing w:after="0"/>
      </w:pPr>
      <w:r>
        <w:t>........................................................................................................................................................</w:t>
      </w:r>
    </w:p>
    <w:p w14:paraId="27CF9BEC" w14:textId="77777777" w:rsidR="00E336AA" w:rsidRDefault="00371A61">
      <w:pPr>
        <w:spacing w:after="0"/>
      </w:pPr>
      <w:r>
        <w:t>........................................................................................................................................................</w:t>
      </w:r>
    </w:p>
    <w:p w14:paraId="629D7F87" w14:textId="77777777" w:rsidR="00E336AA" w:rsidRDefault="00371A61">
      <w:pPr>
        <w:spacing w:after="0"/>
      </w:pPr>
      <w:r>
        <w:t>........................................................................................................................................................</w:t>
      </w:r>
    </w:p>
    <w:p w14:paraId="4F32533B" w14:textId="77777777" w:rsidR="00E336AA" w:rsidRDefault="00371A61">
      <w:pPr>
        <w:spacing w:after="0"/>
      </w:pPr>
      <w:r>
        <w:t>........................................................................................................................................................</w:t>
      </w:r>
    </w:p>
    <w:p w14:paraId="58AFDB91" w14:textId="77777777" w:rsidR="00E336AA" w:rsidRDefault="00371A61">
      <w:pPr>
        <w:spacing w:after="0"/>
      </w:pPr>
      <w:r>
        <w:t>........................................................................................................................................................</w:t>
      </w:r>
    </w:p>
    <w:p w14:paraId="6D874169" w14:textId="77777777" w:rsidR="00E336AA" w:rsidRDefault="00371A61">
      <w:pPr>
        <w:spacing w:before="120" w:after="40"/>
        <w:jc w:val="both"/>
      </w:pPr>
      <w:r>
        <w:t>II.  Średnie zużycie paliwa w jednostkach na 100 kilometrów dla pojazdu, którym dowożę ucznia/dziecko do przedszkola/szkoły/ośrodka według danych producenta pojazdu wynosi</w:t>
      </w:r>
    </w:p>
    <w:p w14:paraId="78E53D05" w14:textId="77777777" w:rsidR="00E336AA" w:rsidRDefault="00371A61">
      <w:r>
        <w:t>............................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E336AA" w14:paraId="406B5F74" w14:textId="77777777"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14:paraId="0D62EDF8" w14:textId="77777777" w:rsidR="00E336AA" w:rsidRDefault="00E336AA"/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14:paraId="274FEE08" w14:textId="77777777" w:rsidR="00E336AA" w:rsidRDefault="00371A61">
            <w:pPr>
              <w:jc w:val="center"/>
            </w:pPr>
            <w:r>
              <w:t>............................................................</w:t>
            </w:r>
            <w:r>
              <w:br/>
              <w:t>czytelny podpis Wnioskodawcy</w:t>
            </w:r>
          </w:p>
        </w:tc>
      </w:tr>
    </w:tbl>
    <w:p w14:paraId="7239C7F8" w14:textId="77777777" w:rsidR="00E336AA" w:rsidRDefault="00371A61">
      <w:pPr>
        <w:spacing w:before="160"/>
      </w:pPr>
      <w:r>
        <w:t>* właściwe zaznaczyć X</w:t>
      </w:r>
    </w:p>
    <w:sectPr w:rsidR="00E336AA" w:rsidSect="00034616">
      <w:pgSz w:w="12240" w:h="15840"/>
      <w:pgMar w:top="907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0203847">
    <w:abstractNumId w:val="8"/>
  </w:num>
  <w:num w:numId="2" w16cid:durableId="864949695">
    <w:abstractNumId w:val="6"/>
  </w:num>
  <w:num w:numId="3" w16cid:durableId="1369405971">
    <w:abstractNumId w:val="5"/>
  </w:num>
  <w:num w:numId="4" w16cid:durableId="431707896">
    <w:abstractNumId w:val="4"/>
  </w:num>
  <w:num w:numId="5" w16cid:durableId="902955022">
    <w:abstractNumId w:val="7"/>
  </w:num>
  <w:num w:numId="6" w16cid:durableId="1903053485">
    <w:abstractNumId w:val="3"/>
  </w:num>
  <w:num w:numId="7" w16cid:durableId="1714423787">
    <w:abstractNumId w:val="2"/>
  </w:num>
  <w:num w:numId="8" w16cid:durableId="966007585">
    <w:abstractNumId w:val="1"/>
  </w:num>
  <w:num w:numId="9" w16cid:durableId="141651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1A61"/>
    <w:rsid w:val="00392CD8"/>
    <w:rsid w:val="006013B0"/>
    <w:rsid w:val="006B7B4A"/>
    <w:rsid w:val="009B5EF1"/>
    <w:rsid w:val="00AA1D8D"/>
    <w:rsid w:val="00B47730"/>
    <w:rsid w:val="00CB0664"/>
    <w:rsid w:val="00E336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1FEAC"/>
  <w14:defaultImageDpi w14:val="300"/>
  <w15:docId w15:val="{AE79F593-CE12-464F-A0D1-3811D855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eastAsia="Times New Roman" w:hAnsi="Times New Roman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1920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Joanna Zawadzka</cp:lastModifiedBy>
  <cp:revision>2</cp:revision>
  <dcterms:created xsi:type="dcterms:W3CDTF">2026-07-16T05:40:00Z</dcterms:created>
  <dcterms:modified xsi:type="dcterms:W3CDTF">2026-07-16T05:40:00Z</dcterms:modified>
  <cp:category/>
</cp:coreProperties>
</file>